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2"/>
          <w:szCs w:val="22"/>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258</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6</w:t>
      </w:r>
    </w:p>
    <w:p>
      <w:pPr>
        <w:spacing w:before="0" w:after="0"/>
        <w:jc w:val="center"/>
        <w:rPr>
          <w:sz w:val="12"/>
          <w:szCs w:val="12"/>
        </w:rPr>
      </w:pPr>
    </w:p>
    <w:p>
      <w:pPr>
        <w:spacing w:before="0" w:after="0" w:line="259" w:lineRule="auto"/>
        <w:jc w:val="center"/>
        <w:rPr>
          <w:sz w:val="28"/>
          <w:szCs w:val="28"/>
        </w:rPr>
      </w:pPr>
      <w:r>
        <w:rPr>
          <w:rFonts w:ascii="Times New Roman" w:eastAsia="Times New Roman" w:hAnsi="Times New Roman" w:cs="Times New Roman"/>
          <w:sz w:val="28"/>
          <w:szCs w:val="28"/>
        </w:rPr>
        <w:t>ПОСТАНОВЛЕНИЕ</w:t>
      </w:r>
    </w:p>
    <w:p>
      <w:pPr>
        <w:spacing w:before="0" w:after="0" w:line="259" w:lineRule="auto"/>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center"/>
        <w:rPr>
          <w:sz w:val="8"/>
          <w:szCs w:val="8"/>
        </w:rPr>
      </w:pPr>
    </w:p>
    <w:p>
      <w:pPr>
        <w:spacing w:before="0" w:after="0" w:line="259" w:lineRule="auto"/>
        <w:rPr>
          <w:sz w:val="28"/>
          <w:szCs w:val="28"/>
        </w:rPr>
      </w:pPr>
      <w:r>
        <w:rPr>
          <w:rFonts w:ascii="Times New Roman" w:eastAsia="Times New Roman" w:hAnsi="Times New Roman" w:cs="Times New Roman"/>
          <w:sz w:val="28"/>
          <w:szCs w:val="28"/>
        </w:rPr>
        <w:t xml:space="preserve">23 марта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line="259" w:lineRule="auto"/>
        <w:rPr>
          <w:sz w:val="12"/>
          <w:szCs w:val="12"/>
        </w:rPr>
      </w:pPr>
    </w:p>
    <w:p>
      <w:pPr>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w:t>
      </w:r>
      <w:r>
        <w:rPr>
          <w:rFonts w:ascii="Times New Roman" w:eastAsia="Times New Roman" w:hAnsi="Times New Roman" w:cs="Times New Roman"/>
          <w:sz w:val="28"/>
          <w:szCs w:val="28"/>
        </w:rPr>
        <w:t xml:space="preserve">Агзямова </w:t>
      </w:r>
      <w:r>
        <w:rPr>
          <w:rFonts w:ascii="Times New Roman" w:eastAsia="Times New Roman" w:hAnsi="Times New Roman" w:cs="Times New Roman"/>
          <w:sz w:val="28"/>
          <w:szCs w:val="28"/>
        </w:rPr>
        <w:t>Р.В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708"/>
        <w:jc w:val="both"/>
        <w:rPr>
          <w:sz w:val="28"/>
          <w:szCs w:val="28"/>
        </w:rPr>
      </w:pPr>
      <w:r>
        <w:rPr>
          <w:rFonts w:ascii="Times New Roman" w:eastAsia="Times New Roman" w:hAnsi="Times New Roman" w:cs="Times New Roman"/>
          <w:sz w:val="28"/>
          <w:szCs w:val="28"/>
        </w:rPr>
        <w:t xml:space="preserve">Исакова Байрама </w:t>
      </w:r>
      <w:r>
        <w:rPr>
          <w:rFonts w:ascii="Times New Roman" w:eastAsia="Times New Roman" w:hAnsi="Times New Roman" w:cs="Times New Roman"/>
          <w:sz w:val="28"/>
          <w:szCs w:val="28"/>
        </w:rPr>
        <w:t>Фейзулаховича</w:t>
      </w:r>
      <w:r>
        <w:rPr>
          <w:rFonts w:ascii="Times New Roman" w:eastAsia="Times New Roman" w:hAnsi="Times New Roman" w:cs="Times New Roman"/>
          <w:sz w:val="28"/>
          <w:szCs w:val="28"/>
        </w:rPr>
        <w:t xml:space="preserve">, </w:t>
      </w:r>
      <w:r>
        <w:rPr>
          <w:rStyle w:val="cat-ExternalSystemDefinedgrp-41rplc-6"/>
          <w:rFonts w:ascii="Times New Roman" w:eastAsia="Times New Roman" w:hAnsi="Times New Roman" w:cs="Times New Roman"/>
          <w:sz w:val="28"/>
          <w:szCs w:val="28"/>
        </w:rPr>
        <w:t>...</w:t>
      </w:r>
      <w:r>
        <w:rPr>
          <w:rStyle w:val="cat-PassportDatagrp-28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зарегистрированного </w:t>
      </w:r>
      <w:r>
        <w:rPr>
          <w:rFonts w:ascii="Times New Roman" w:eastAsia="Times New Roman" w:hAnsi="Times New Roman" w:cs="Times New Roman"/>
          <w:sz w:val="28"/>
          <w:szCs w:val="28"/>
        </w:rPr>
        <w:t xml:space="preserve">по адресу: </w:t>
      </w:r>
      <w:r>
        <w:rPr>
          <w:rStyle w:val="cat-UserDefinedgrp-42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проживающего по адресу: </w:t>
      </w:r>
      <w:r>
        <w:rPr>
          <w:rStyle w:val="cat-UserDefinedgrp-43rplc-1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 удостоверение</w:t>
      </w:r>
      <w:r>
        <w:rPr>
          <w:rFonts w:ascii="Times New Roman" w:eastAsia="Times New Roman" w:hAnsi="Times New Roman" w:cs="Times New Roman"/>
          <w:sz w:val="28"/>
          <w:szCs w:val="28"/>
        </w:rPr>
        <w:t xml:space="preserve">: </w:t>
      </w:r>
      <w:r>
        <w:rPr>
          <w:rStyle w:val="cat-UserDefinedgrp-40rplc-12"/>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 2 ст. 12.27 Кодекса Российской Федерации об административных правонарушениях,</w:t>
      </w:r>
    </w:p>
    <w:p>
      <w:pPr>
        <w:spacing w:before="0" w:after="0"/>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jc w:val="center"/>
        <w:rPr>
          <w:sz w:val="8"/>
          <w:szCs w:val="8"/>
        </w:rPr>
      </w:pP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02.03.2026 </w:t>
      </w:r>
      <w:r>
        <w:rPr>
          <w:rFonts w:ascii="Times New Roman" w:eastAsia="Times New Roman" w:hAnsi="Times New Roman" w:cs="Times New Roman"/>
          <w:sz w:val="28"/>
          <w:szCs w:val="28"/>
        </w:rPr>
        <w:t xml:space="preserve">в 15 часов </w:t>
      </w:r>
      <w:r>
        <w:rPr>
          <w:rFonts w:ascii="Times New Roman" w:eastAsia="Times New Roman" w:hAnsi="Times New Roman" w:cs="Times New Roman"/>
          <w:sz w:val="28"/>
          <w:szCs w:val="28"/>
        </w:rPr>
        <w:t>58</w:t>
      </w:r>
      <w:r>
        <w:rPr>
          <w:rFonts w:ascii="Times New Roman" w:eastAsia="Times New Roman" w:hAnsi="Times New Roman" w:cs="Times New Roman"/>
          <w:sz w:val="28"/>
          <w:szCs w:val="28"/>
        </w:rPr>
        <w:t xml:space="preserve"> минут по адресу: ХМАО-Югра, г. Нефтеюганск, 11В микрорайон,</w:t>
      </w:r>
      <w:r>
        <w:rPr>
          <w:rFonts w:ascii="Times New Roman" w:eastAsia="Times New Roman" w:hAnsi="Times New Roman" w:cs="Times New Roman"/>
          <w:sz w:val="28"/>
          <w:szCs w:val="28"/>
        </w:rPr>
        <w:t xml:space="preserve"> напротив строения </w:t>
      </w:r>
      <w:r>
        <w:rPr>
          <w:rFonts w:ascii="Times New Roman" w:eastAsia="Times New Roman" w:hAnsi="Times New Roman" w:cs="Times New Roman"/>
          <w:sz w:val="28"/>
          <w:szCs w:val="28"/>
        </w:rPr>
        <w:t xml:space="preserve">7, водитель </w:t>
      </w:r>
      <w:r>
        <w:rPr>
          <w:rFonts w:ascii="Times New Roman" w:eastAsia="Times New Roman" w:hAnsi="Times New Roman" w:cs="Times New Roman"/>
          <w:sz w:val="28"/>
          <w:szCs w:val="28"/>
        </w:rPr>
        <w:t>Исаков Б.Ф.,</w:t>
      </w:r>
      <w:r>
        <w:rPr>
          <w:rFonts w:ascii="Times New Roman" w:eastAsia="Times New Roman" w:hAnsi="Times New Roman" w:cs="Times New Roman"/>
          <w:sz w:val="28"/>
          <w:szCs w:val="28"/>
        </w:rPr>
        <w:t xml:space="preserve"> управляя</w:t>
      </w:r>
      <w:r>
        <w:rPr>
          <w:rFonts w:ascii="Times New Roman" w:eastAsia="Times New Roman" w:hAnsi="Times New Roman" w:cs="Times New Roman"/>
          <w:sz w:val="28"/>
          <w:szCs w:val="28"/>
        </w:rPr>
        <w:t xml:space="preserve"> транспортным средством </w:t>
      </w:r>
      <w:r>
        <w:rPr>
          <w:rFonts w:ascii="Times New Roman" w:eastAsia="Times New Roman" w:hAnsi="Times New Roman" w:cs="Times New Roman"/>
          <w:sz w:val="28"/>
          <w:szCs w:val="28"/>
        </w:rPr>
        <w:t xml:space="preserve">Лада Нива, </w:t>
      </w:r>
      <w:r>
        <w:rPr>
          <w:rStyle w:val="cat-CarNumbergrp-36rplc-1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принадлежащ</w:t>
      </w:r>
      <w:r>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w:t>
      </w:r>
      <w:r>
        <w:rPr>
          <w:rStyle w:val="cat-OrganizationNamegrp-29rplc-2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выдержал необходимый боковой интервал, обеспечивающий безопасность движения транспортных средств, в результате чего совершил столкновение с транспортным средством </w:t>
      </w:r>
      <w:r>
        <w:rPr>
          <w:rFonts w:ascii="Times New Roman" w:eastAsia="Times New Roman" w:hAnsi="Times New Roman" w:cs="Times New Roman"/>
          <w:sz w:val="28"/>
          <w:szCs w:val="28"/>
        </w:rPr>
        <w:t>Belgee</w:t>
      </w:r>
      <w:r>
        <w:rPr>
          <w:rFonts w:ascii="Times New Roman" w:eastAsia="Times New Roman" w:hAnsi="Times New Roman" w:cs="Times New Roman"/>
          <w:sz w:val="28"/>
          <w:szCs w:val="28"/>
        </w:rPr>
        <w:t xml:space="preserve"> х70, </w:t>
      </w:r>
      <w:r>
        <w:rPr>
          <w:rStyle w:val="cat-CarNumbergrp-37rplc-2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принадлежащим </w:t>
      </w:r>
      <w:r>
        <w:rPr>
          <w:rStyle w:val="cat-UserDefinedgrp-44rplc-22"/>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в результате чего совершил дорожно-транспортное происшествие. После чего, </w:t>
      </w:r>
      <w:r>
        <w:rPr>
          <w:rFonts w:ascii="Times New Roman" w:eastAsia="Times New Roman" w:hAnsi="Times New Roman" w:cs="Times New Roman"/>
          <w:sz w:val="28"/>
          <w:szCs w:val="28"/>
        </w:rPr>
        <w:t xml:space="preserve">водитель </w:t>
      </w:r>
      <w:r>
        <w:rPr>
          <w:rFonts w:ascii="Times New Roman" w:eastAsia="Times New Roman" w:hAnsi="Times New Roman" w:cs="Times New Roman"/>
          <w:sz w:val="28"/>
          <w:szCs w:val="28"/>
        </w:rPr>
        <w:t>Исаков Б.Ф.</w:t>
      </w:r>
      <w:r>
        <w:rPr>
          <w:rFonts w:ascii="Times New Roman" w:eastAsia="Times New Roman" w:hAnsi="Times New Roman" w:cs="Times New Roman"/>
          <w:sz w:val="28"/>
          <w:szCs w:val="28"/>
        </w:rPr>
        <w:t xml:space="preserve"> в нарушение ПДД РФ оставил место ДТП, участником которого он являлся, при отсутствии признаков уголовно наказуемого деяния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 п. 2.5 Правил дорожного движения Российской Федерации, утвержденных постановлением Правительства Российской Федерации от 23.10.1993 № 1090.</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Исаков Б.Ф., представитель потерпевшего </w:t>
      </w:r>
      <w:r>
        <w:rPr>
          <w:rStyle w:val="cat-OrganizationNamegrp-29rplc-2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потерпевшая извещенные надлежащим образом о времени и месте рассмотрения административного материала, не явились, ходатайств об отложении дела от них не поступало, об уважительности причин неявки суду не сообщили. </w:t>
      </w:r>
    </w:p>
    <w:p>
      <w:pPr>
        <w:spacing w:before="0" w:after="0"/>
        <w:ind w:firstLine="540"/>
        <w:jc w:val="both"/>
        <w:rPr>
          <w:sz w:val="28"/>
          <w:szCs w:val="28"/>
        </w:rPr>
      </w:pPr>
      <w:r>
        <w:rPr>
          <w:rFonts w:ascii="Times New Roman" w:eastAsia="Times New Roman" w:hAnsi="Times New Roman" w:cs="Times New Roman"/>
          <w:sz w:val="28"/>
          <w:szCs w:val="28"/>
        </w:rPr>
        <w:t xml:space="preserve">Потерпевшая </w:t>
      </w:r>
      <w:r>
        <w:rPr>
          <w:rStyle w:val="cat-UserDefinedgrp-45rplc-28"/>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в судебное заседание не явилась, просила рассмотреть дело в ее отсутствие. </w:t>
      </w:r>
    </w:p>
    <w:p>
      <w:pPr>
        <w:spacing w:before="0" w:after="0"/>
        <w:ind w:firstLine="540"/>
        <w:jc w:val="both"/>
        <w:rPr>
          <w:sz w:val="28"/>
          <w:szCs w:val="28"/>
        </w:rPr>
      </w:pPr>
      <w:r>
        <w:rPr>
          <w:rFonts w:ascii="Times New Roman" w:eastAsia="Times New Roman" w:hAnsi="Times New Roman" w:cs="Times New Roman"/>
          <w:sz w:val="28"/>
          <w:szCs w:val="28"/>
        </w:rPr>
        <w:t>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Исакова Б.Ф. в его отсутствие, отсутствие потерпевших.</w:t>
      </w:r>
    </w:p>
    <w:p>
      <w:pPr>
        <w:spacing w:before="0" w:after="0"/>
        <w:ind w:firstLine="540"/>
        <w:jc w:val="both"/>
        <w:rPr>
          <w:sz w:val="28"/>
          <w:szCs w:val="28"/>
        </w:rPr>
      </w:pPr>
      <w:r>
        <w:rPr>
          <w:rFonts w:ascii="Times New Roman" w:eastAsia="Times New Roman" w:hAnsi="Times New Roman" w:cs="Times New Roman"/>
          <w:sz w:val="28"/>
          <w:szCs w:val="28"/>
        </w:rPr>
        <w:t xml:space="preserve">Мировой судья, исследовав материалы дела, считает, что вина </w:t>
      </w:r>
      <w:r>
        <w:rPr>
          <w:rFonts w:ascii="Times New Roman" w:eastAsia="Times New Roman" w:hAnsi="Times New Roman" w:cs="Times New Roman"/>
          <w:sz w:val="28"/>
          <w:szCs w:val="28"/>
        </w:rPr>
        <w:t>Исаков Б.Ф.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ХМ № </w:t>
      </w:r>
      <w:r>
        <w:rPr>
          <w:rStyle w:val="cat-UserDefinedgrp-46rplc-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05.03.2026, согласно которому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02.03.2026 в 15 часов 58 минут по адресу: ХМАО-Югра, г. Нефтеюганск, 11В микрорайон, напротив строения 7, водитель Исаков Б.Ф., управляя транспортным средством Лада Нива, </w:t>
      </w:r>
      <w:r>
        <w:rPr>
          <w:rStyle w:val="cat-CarNumbergrp-36rplc-4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принадлежащим </w:t>
      </w:r>
      <w:r>
        <w:rPr>
          <w:rStyle w:val="cat-OrganizationNamegrp-29rplc-4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не выдержал необходимый боковой интервал, обеспечивающий безопасность движения транспортных средств, в результате чего совершил столкновение с транспортным средством </w:t>
      </w:r>
      <w:r>
        <w:rPr>
          <w:rFonts w:ascii="Times New Roman" w:eastAsia="Times New Roman" w:hAnsi="Times New Roman" w:cs="Times New Roman"/>
          <w:sz w:val="28"/>
          <w:szCs w:val="28"/>
        </w:rPr>
        <w:t>Belgee</w:t>
      </w:r>
      <w:r>
        <w:rPr>
          <w:rFonts w:ascii="Times New Roman" w:eastAsia="Times New Roman" w:hAnsi="Times New Roman" w:cs="Times New Roman"/>
          <w:sz w:val="28"/>
          <w:szCs w:val="28"/>
        </w:rPr>
        <w:t xml:space="preserve"> х70, </w:t>
      </w:r>
      <w:r>
        <w:rPr>
          <w:rStyle w:val="cat-CarNumbergrp-37rplc-4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принадлежащим </w:t>
      </w:r>
      <w:r>
        <w:rPr>
          <w:rStyle w:val="cat-UserDefinedgrp-44rplc-44"/>
          <w:rFonts w:ascii="Times New Roman" w:eastAsia="Times New Roman" w:hAnsi="Times New Roman" w:cs="Times New Roman"/>
          <w:sz w:val="28"/>
          <w:szCs w:val="28"/>
        </w:rPr>
        <w:t>К</w:t>
      </w:r>
      <w:r>
        <w:rPr>
          <w:rFonts w:ascii="Times New Roman" w:eastAsia="Times New Roman" w:hAnsi="Times New Roman" w:cs="Times New Roman"/>
          <w:sz w:val="28"/>
          <w:szCs w:val="28"/>
        </w:rPr>
        <w:t>., в результате чего совершил дорожно-транспортное происшествие. После чего, водитель Исаков Б.Ф. в нарушение ПДД РФ оставил место ДТП, участником которого он являлся, при отсутствии признаков уголовно наказуемого деяния, чем нарушил п. 2.5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Исаков Б.Ф.</w:t>
      </w:r>
      <w:r>
        <w:rPr>
          <w:rFonts w:ascii="Times New Roman" w:eastAsia="Times New Roman" w:hAnsi="Times New Roman" w:cs="Times New Roman"/>
          <w:sz w:val="28"/>
          <w:szCs w:val="28"/>
        </w:rPr>
        <w:t xml:space="preserve"> с протоколом ознакомлен, права им разъяснены, копию протокола получил</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схемой </w:t>
      </w:r>
      <w:r>
        <w:rPr>
          <w:rFonts w:ascii="Times New Roman" w:eastAsia="Times New Roman" w:hAnsi="Times New Roman" w:cs="Times New Roman"/>
          <w:sz w:val="28"/>
          <w:szCs w:val="28"/>
        </w:rPr>
        <w:t xml:space="preserve">места дорожно-транспортного </w:t>
      </w:r>
      <w:r>
        <w:rPr>
          <w:rFonts w:ascii="Times New Roman" w:eastAsia="Times New Roman" w:hAnsi="Times New Roman" w:cs="Times New Roman"/>
          <w:sz w:val="28"/>
          <w:szCs w:val="28"/>
        </w:rPr>
        <w:t>происшествия</w:t>
      </w:r>
      <w:r>
        <w:rPr>
          <w:rFonts w:ascii="Times New Roman" w:eastAsia="Times New Roman" w:hAnsi="Times New Roman" w:cs="Times New Roman"/>
          <w:sz w:val="28"/>
          <w:szCs w:val="28"/>
        </w:rPr>
        <w:t>, подтверждающей ме</w:t>
      </w:r>
      <w:r>
        <w:rPr>
          <w:rFonts w:ascii="Times New Roman" w:eastAsia="Times New Roman" w:hAnsi="Times New Roman" w:cs="Times New Roman"/>
          <w:sz w:val="28"/>
          <w:szCs w:val="28"/>
        </w:rPr>
        <w:t>сто ДТП, изложенное в протоколе</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письменным объяснением </w:t>
      </w:r>
      <w:r>
        <w:rPr>
          <w:rFonts w:ascii="Times New Roman" w:eastAsia="Times New Roman" w:hAnsi="Times New Roman" w:cs="Times New Roman"/>
          <w:sz w:val="28"/>
          <w:szCs w:val="28"/>
        </w:rPr>
        <w:t>Исакова Б.Ф.</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05.03.2026</w:t>
      </w:r>
      <w:r>
        <w:rPr>
          <w:rFonts w:ascii="Times New Roman" w:eastAsia="Times New Roman" w:hAnsi="Times New Roman" w:cs="Times New Roman"/>
          <w:sz w:val="28"/>
          <w:szCs w:val="28"/>
        </w:rPr>
        <w:t>, из которого следует, что 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02.03.2026 в 14 часов 35 минут по адресу г. Нефт</w:t>
      </w:r>
      <w:r>
        <w:rPr>
          <w:rFonts w:ascii="Times New Roman" w:eastAsia="Times New Roman" w:hAnsi="Times New Roman" w:cs="Times New Roman"/>
          <w:sz w:val="28"/>
          <w:szCs w:val="28"/>
        </w:rPr>
        <w:t xml:space="preserve">еюганск, 5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около стр. 7, </w:t>
      </w:r>
      <w:r>
        <w:rPr>
          <w:rFonts w:ascii="Times New Roman" w:eastAsia="Times New Roman" w:hAnsi="Times New Roman" w:cs="Times New Roman"/>
          <w:sz w:val="28"/>
          <w:szCs w:val="28"/>
        </w:rPr>
        <w:t>управлял транспортным средством Лада Нива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6rplc-5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которое принадлежит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организации </w:t>
      </w:r>
      <w:r>
        <w:rPr>
          <w:rStyle w:val="cat-OrganizationNamegrp-29rplc-5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этот момент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транспортное средство начало заносить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не выдержал необходимый интервал,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обеспечивающий безопасность движения транспортных средство и допустил столкновение 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транспортным средством </w:t>
      </w:r>
      <w:r>
        <w:rPr>
          <w:rFonts w:ascii="Times New Roman" w:eastAsia="Times New Roman" w:hAnsi="Times New Roman" w:cs="Times New Roman"/>
          <w:sz w:val="28"/>
          <w:szCs w:val="28"/>
        </w:rPr>
        <w:t>Сангёнг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Актион</w:t>
      </w:r>
      <w:r>
        <w:rPr>
          <w:rFonts w:ascii="Times New Roman" w:eastAsia="Times New Roman" w:hAnsi="Times New Roman" w:cs="Times New Roman"/>
          <w:sz w:val="28"/>
          <w:szCs w:val="28"/>
        </w:rPr>
        <w:t xml:space="preserve">, </w:t>
      </w:r>
      <w:r>
        <w:rPr>
          <w:rStyle w:val="cat-CarNumbergrp-38rplc-5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Об этом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узнал от своего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директора вечером того же дня, на момент управления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не заметил.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Далее поехал по своим рабочим делам, в 11В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Так, в 15 часов 24 минуты, заезжая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 двор 11В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около стр. 7 г. Нефтеюганска, перед началом движения водитель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транспортного средства </w:t>
      </w:r>
      <w:r>
        <w:rPr>
          <w:rFonts w:ascii="Times New Roman" w:eastAsia="Times New Roman" w:hAnsi="Times New Roman" w:cs="Times New Roman"/>
          <w:sz w:val="28"/>
          <w:szCs w:val="28"/>
        </w:rPr>
        <w:t>Омода</w:t>
      </w:r>
      <w:r>
        <w:rPr>
          <w:rFonts w:ascii="Times New Roman" w:eastAsia="Times New Roman" w:hAnsi="Times New Roman" w:cs="Times New Roman"/>
          <w:sz w:val="28"/>
          <w:szCs w:val="28"/>
        </w:rPr>
        <w:t xml:space="preserve"> С5</w:t>
      </w:r>
      <w:r>
        <w:rPr>
          <w:rFonts w:ascii="Times New Roman" w:eastAsia="Times New Roman" w:hAnsi="Times New Roman" w:cs="Times New Roman"/>
          <w:sz w:val="28"/>
          <w:szCs w:val="28"/>
        </w:rPr>
        <w:t xml:space="preserve">, </w:t>
      </w:r>
      <w:r>
        <w:rPr>
          <w:rStyle w:val="cat-CarNumbergrp-39rplc-6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не убедилась в безопасности своего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маневра, в связи с этим и произошло ДТП. </w:t>
      </w:r>
      <w:r>
        <w:rPr>
          <w:rFonts w:ascii="Times New Roman" w:eastAsia="Times New Roman" w:hAnsi="Times New Roman" w:cs="Times New Roman"/>
          <w:sz w:val="28"/>
          <w:szCs w:val="28"/>
        </w:rPr>
        <w:t xml:space="preserve">Они </w:t>
      </w:r>
      <w:r>
        <w:rPr>
          <w:rFonts w:ascii="Times New Roman" w:eastAsia="Times New Roman" w:hAnsi="Times New Roman" w:cs="Times New Roman"/>
          <w:sz w:val="28"/>
          <w:szCs w:val="28"/>
        </w:rPr>
        <w:t>вышли, словестно немного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поконфликтовали, далее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сел в машину немного посидел и уехал, чтобы конфликт 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перешел в более тяжкую форму. По пути следования в 15 часов 58 минут по адресу </w:t>
      </w:r>
      <w:r>
        <w:rPr>
          <w:rFonts w:ascii="Times New Roman" w:eastAsia="Times New Roman" w:hAnsi="Times New Roman" w:cs="Times New Roman"/>
          <w:sz w:val="28"/>
          <w:szCs w:val="28"/>
        </w:rPr>
        <w:t>г.Нефтеюганск</w:t>
      </w:r>
      <w:r>
        <w:rPr>
          <w:rFonts w:ascii="Times New Roman" w:eastAsia="Times New Roman" w:hAnsi="Times New Roman" w:cs="Times New Roman"/>
          <w:sz w:val="28"/>
          <w:szCs w:val="28"/>
        </w:rPr>
        <w:t xml:space="preserve">, 11В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напротив стр. 7</w:t>
      </w:r>
      <w:r>
        <w:rPr>
          <w:rFonts w:ascii="Times New Roman" w:eastAsia="Times New Roman" w:hAnsi="Times New Roman" w:cs="Times New Roman"/>
          <w:sz w:val="28"/>
          <w:szCs w:val="28"/>
        </w:rPr>
        <w:t>, он</w:t>
      </w:r>
      <w:r>
        <w:rPr>
          <w:rFonts w:ascii="Times New Roman" w:eastAsia="Times New Roman" w:hAnsi="Times New Roman" w:cs="Times New Roman"/>
          <w:sz w:val="28"/>
          <w:szCs w:val="28"/>
        </w:rPr>
        <w:t xml:space="preserve"> так же не выдержал необходимый боковой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интервал, и совершил столкновение с транспортным средством </w:t>
      </w:r>
      <w:r>
        <w:rPr>
          <w:rFonts w:ascii="Times New Roman" w:eastAsia="Times New Roman" w:hAnsi="Times New Roman" w:cs="Times New Roman"/>
          <w:sz w:val="28"/>
          <w:szCs w:val="28"/>
        </w:rPr>
        <w:t>Belgee</w:t>
      </w:r>
      <w:r>
        <w:rPr>
          <w:rFonts w:ascii="Times New Roman" w:eastAsia="Times New Roman" w:hAnsi="Times New Roman" w:cs="Times New Roman"/>
          <w:sz w:val="28"/>
          <w:szCs w:val="28"/>
        </w:rPr>
        <w:t xml:space="preserve"> х70</w:t>
      </w:r>
      <w:r>
        <w:rPr>
          <w:rFonts w:ascii="Times New Roman" w:eastAsia="Times New Roman" w:hAnsi="Times New Roman" w:cs="Times New Roman"/>
          <w:sz w:val="28"/>
          <w:szCs w:val="28"/>
        </w:rPr>
        <w:t xml:space="preserve">, </w:t>
      </w:r>
      <w:r>
        <w:rPr>
          <w:rStyle w:val="cat-CarNumbergrp-37rplc-6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с места ДТП уехал.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ним </w:t>
      </w:r>
      <w:r>
        <w:rPr>
          <w:rFonts w:ascii="Times New Roman" w:eastAsia="Times New Roman" w:hAnsi="Times New Roman" w:cs="Times New Roman"/>
          <w:sz w:val="28"/>
          <w:szCs w:val="28"/>
        </w:rPr>
        <w:t>связались через директора сотрудники ГИБДД 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пригласили </w:t>
      </w:r>
      <w:r>
        <w:rPr>
          <w:rFonts w:ascii="Times New Roman" w:eastAsia="Times New Roman" w:hAnsi="Times New Roman" w:cs="Times New Roman"/>
          <w:sz w:val="28"/>
          <w:szCs w:val="28"/>
        </w:rPr>
        <w:t xml:space="preserve">в ГИБДД по г. Нефтеюганску, </w:t>
      </w:r>
      <w:r>
        <w:rPr>
          <w:rFonts w:ascii="Times New Roman" w:eastAsia="Times New Roman" w:hAnsi="Times New Roman" w:cs="Times New Roman"/>
          <w:sz w:val="28"/>
          <w:szCs w:val="28"/>
        </w:rPr>
        <w:t xml:space="preserve">для разбирательства по факту трёх ДТП с </w:t>
      </w:r>
      <w:r>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участием.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Свою вину призна</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 же хоч</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 xml:space="preserve"> дополнить, что 05.03.2026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написал заявление об увольнении </w:t>
      </w:r>
      <w:r>
        <w:rPr>
          <w:rFonts w:ascii="Times New Roman" w:eastAsia="Times New Roman" w:hAnsi="Times New Roman" w:cs="Times New Roman"/>
          <w:sz w:val="28"/>
          <w:szCs w:val="28"/>
        </w:rPr>
        <w:t xml:space="preserve">с </w:t>
      </w:r>
      <w:r>
        <w:rPr>
          <w:rStyle w:val="cat-OrganizationNamegrp-30rplc-6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должность водителя;</w:t>
      </w:r>
    </w:p>
    <w:p>
      <w:pPr>
        <w:spacing w:before="0" w:after="0"/>
        <w:ind w:firstLine="708"/>
        <w:jc w:val="both"/>
        <w:rPr>
          <w:sz w:val="28"/>
          <w:szCs w:val="28"/>
        </w:rPr>
      </w:pPr>
      <w:r>
        <w:rPr>
          <w:rFonts w:ascii="Times New Roman" w:eastAsia="Times New Roman" w:hAnsi="Times New Roman" w:cs="Times New Roman"/>
          <w:sz w:val="28"/>
          <w:szCs w:val="28"/>
        </w:rPr>
        <w:t>- копией постановления по делу об административном правонарушении №</w:t>
      </w:r>
      <w:r>
        <w:rPr>
          <w:rStyle w:val="cat-UserDefinedgrp-47rplc-7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05.03</w:t>
      </w:r>
      <w:r>
        <w:rPr>
          <w:rFonts w:ascii="Times New Roman" w:eastAsia="Times New Roman" w:hAnsi="Times New Roman" w:cs="Times New Roman"/>
          <w:sz w:val="28"/>
          <w:szCs w:val="28"/>
        </w:rPr>
        <w:t xml:space="preserve">.2026 о привлечении </w:t>
      </w:r>
      <w:r>
        <w:rPr>
          <w:rFonts w:ascii="Times New Roman" w:eastAsia="Times New Roman" w:hAnsi="Times New Roman" w:cs="Times New Roman"/>
          <w:sz w:val="28"/>
          <w:szCs w:val="28"/>
        </w:rPr>
        <w:t xml:space="preserve">Исакова Б.Ф. </w:t>
      </w:r>
      <w:r>
        <w:rPr>
          <w:rFonts w:ascii="Times New Roman" w:eastAsia="Times New Roman" w:hAnsi="Times New Roman" w:cs="Times New Roman"/>
          <w:sz w:val="28"/>
          <w:szCs w:val="28"/>
        </w:rPr>
        <w:t>к административной ответственности по ч.1 ст. 12.15 КоАП РФ;</w:t>
      </w:r>
    </w:p>
    <w:p>
      <w:pPr>
        <w:spacing w:before="0" w:after="0"/>
        <w:ind w:firstLine="708"/>
        <w:jc w:val="both"/>
        <w:rPr>
          <w:sz w:val="28"/>
          <w:szCs w:val="28"/>
        </w:rPr>
      </w:pPr>
      <w:r>
        <w:rPr>
          <w:rFonts w:ascii="Times New Roman" w:eastAsia="Times New Roman" w:hAnsi="Times New Roman" w:cs="Times New Roman"/>
          <w:sz w:val="28"/>
          <w:szCs w:val="28"/>
        </w:rPr>
        <w:t xml:space="preserve">- письменным объяснением </w:t>
      </w:r>
      <w:r>
        <w:rPr>
          <w:rStyle w:val="cat-UserDefinedgrp-44rplc-73"/>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02.03.2026</w:t>
      </w:r>
      <w:r>
        <w:rPr>
          <w:rFonts w:ascii="Times New Roman" w:eastAsia="Times New Roman" w:hAnsi="Times New Roman" w:cs="Times New Roman"/>
          <w:sz w:val="28"/>
          <w:szCs w:val="28"/>
        </w:rPr>
        <w:t>, из которого следует, чт</w:t>
      </w:r>
      <w:r>
        <w:rPr>
          <w:rFonts w:ascii="Times New Roman" w:eastAsia="Times New Roman" w:hAnsi="Times New Roman" w:cs="Times New Roman"/>
          <w:sz w:val="28"/>
          <w:szCs w:val="28"/>
        </w:rPr>
        <w:t>о 02.03.2026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15:58, подъезжая к дому по адресу: 11в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 8, её машину ударила машина </w:t>
      </w:r>
      <w:r>
        <w:rPr>
          <w:rStyle w:val="cat-CarMakeModelgrp-35rplc-7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ехавшая на большой скорости, на повороте ударила зеркало и крыло, с места совершения ДТП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водитель уехал; </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свидетельства о регистрации ТС </w:t>
      </w:r>
      <w:r>
        <w:rPr>
          <w:rFonts w:ascii="Times New Roman" w:eastAsia="Times New Roman" w:hAnsi="Times New Roman" w:cs="Times New Roman"/>
          <w:sz w:val="28"/>
          <w:szCs w:val="28"/>
        </w:rPr>
        <w:t>Belgee</w:t>
      </w:r>
      <w:r>
        <w:rPr>
          <w:rFonts w:ascii="Times New Roman" w:eastAsia="Times New Roman" w:hAnsi="Times New Roman" w:cs="Times New Roman"/>
          <w:sz w:val="28"/>
          <w:szCs w:val="28"/>
        </w:rPr>
        <w:t xml:space="preserve"> х70, </w:t>
      </w:r>
      <w:r>
        <w:rPr>
          <w:rStyle w:val="cat-CarNumbergrp-37rplc-7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принадлежащего</w:t>
      </w:r>
      <w:r>
        <w:rPr>
          <w:rFonts w:ascii="Times New Roman" w:eastAsia="Times New Roman" w:hAnsi="Times New Roman" w:cs="Times New Roman"/>
          <w:sz w:val="28"/>
          <w:szCs w:val="28"/>
        </w:rPr>
        <w:t xml:space="preserve"> </w:t>
      </w:r>
      <w:r>
        <w:rPr>
          <w:rStyle w:val="cat-UserDefinedgrp-48rplc-8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страхового полиса </w:t>
      </w:r>
      <w:r>
        <w:rPr>
          <w:rFonts w:ascii="Times New Roman" w:eastAsia="Times New Roman" w:hAnsi="Times New Roman" w:cs="Times New Roman"/>
          <w:sz w:val="28"/>
          <w:szCs w:val="28"/>
        </w:rPr>
        <w:t>на т/</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Belgee</w:t>
      </w:r>
      <w:r>
        <w:rPr>
          <w:rFonts w:ascii="Times New Roman" w:eastAsia="Times New Roman" w:hAnsi="Times New Roman" w:cs="Times New Roman"/>
          <w:sz w:val="28"/>
          <w:szCs w:val="28"/>
        </w:rPr>
        <w:t xml:space="preserve"> х70, </w:t>
      </w:r>
      <w:r>
        <w:rPr>
          <w:rStyle w:val="cat-CarNumbergrp-37rplc-8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свидетельства о регистрации ТС </w:t>
      </w:r>
      <w:r>
        <w:rPr>
          <w:rFonts w:ascii="Times New Roman" w:eastAsia="Times New Roman" w:hAnsi="Times New Roman" w:cs="Times New Roman"/>
          <w:sz w:val="28"/>
          <w:szCs w:val="28"/>
        </w:rPr>
        <w:t xml:space="preserve">Лада Нива, </w:t>
      </w:r>
      <w:r>
        <w:rPr>
          <w:rStyle w:val="cat-CarNumbergrp-36rplc-8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принадлежащего </w:t>
      </w:r>
      <w:r>
        <w:rPr>
          <w:rStyle w:val="cat-OrganizationNamegrp-29rplc-8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страхового полиса </w:t>
      </w:r>
      <w:r>
        <w:rPr>
          <w:rFonts w:ascii="Times New Roman" w:eastAsia="Times New Roman" w:hAnsi="Times New Roman" w:cs="Times New Roman"/>
          <w:sz w:val="28"/>
          <w:szCs w:val="28"/>
        </w:rPr>
        <w:t xml:space="preserve">на т/с </w:t>
      </w:r>
      <w:r>
        <w:rPr>
          <w:rFonts w:ascii="Times New Roman" w:eastAsia="Times New Roman" w:hAnsi="Times New Roman" w:cs="Times New Roman"/>
          <w:sz w:val="28"/>
          <w:szCs w:val="28"/>
        </w:rPr>
        <w:t xml:space="preserve">Лада Нива, </w:t>
      </w:r>
      <w:r>
        <w:rPr>
          <w:rStyle w:val="cat-CarNumbergrp-36rplc-8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карточкой операции с ВУ </w:t>
      </w:r>
      <w:r>
        <w:rPr>
          <w:rFonts w:ascii="Times New Roman" w:eastAsia="Times New Roman" w:hAnsi="Times New Roman" w:cs="Times New Roman"/>
          <w:sz w:val="28"/>
          <w:szCs w:val="28"/>
        </w:rPr>
        <w:t>Исакова Б.Ф.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карточкой учета транспортного средства </w:t>
      </w:r>
      <w:r>
        <w:rPr>
          <w:rFonts w:ascii="Times New Roman" w:eastAsia="Times New Roman" w:hAnsi="Times New Roman" w:cs="Times New Roman"/>
          <w:sz w:val="28"/>
          <w:szCs w:val="28"/>
        </w:rPr>
        <w:t xml:space="preserve">Лада Нива, </w:t>
      </w:r>
      <w:r>
        <w:rPr>
          <w:rStyle w:val="cat-CarNumbergrp-36rplc-9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принадлежащего </w:t>
      </w:r>
      <w:r>
        <w:rPr>
          <w:rStyle w:val="cat-OrganizationNamegrp-29rplc-9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актом осмотра транспортного средства </w:t>
      </w:r>
      <w:r>
        <w:rPr>
          <w:rFonts w:ascii="Times New Roman" w:eastAsia="Times New Roman" w:hAnsi="Times New Roman" w:cs="Times New Roman"/>
          <w:sz w:val="28"/>
          <w:szCs w:val="28"/>
        </w:rPr>
        <w:t>Belgee</w:t>
      </w:r>
      <w:r>
        <w:rPr>
          <w:rFonts w:ascii="Times New Roman" w:eastAsia="Times New Roman" w:hAnsi="Times New Roman" w:cs="Times New Roman"/>
          <w:sz w:val="28"/>
          <w:szCs w:val="28"/>
        </w:rPr>
        <w:t xml:space="preserve"> х70, </w:t>
      </w:r>
      <w:r>
        <w:rPr>
          <w:rStyle w:val="cat-CarNumbergrp-37rplc-9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02.03.2026</w:t>
      </w:r>
      <w:r>
        <w:rPr>
          <w:rFonts w:ascii="Times New Roman" w:eastAsia="Times New Roman" w:hAnsi="Times New Roman" w:cs="Times New Roman"/>
          <w:sz w:val="28"/>
          <w:szCs w:val="28"/>
        </w:rPr>
        <w:t>, при котором обнаружены повреждения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потертости </w:t>
      </w:r>
      <w:r>
        <w:rPr>
          <w:rFonts w:ascii="Times New Roman" w:eastAsia="Times New Roman" w:hAnsi="Times New Roman" w:cs="Times New Roman"/>
          <w:sz w:val="28"/>
          <w:szCs w:val="28"/>
        </w:rPr>
        <w:t>переднего левого крыла, потертости левого бокового зеркала заднего вида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актом осмотра транспортного средства </w:t>
      </w:r>
      <w:r>
        <w:rPr>
          <w:rFonts w:ascii="Times New Roman" w:eastAsia="Times New Roman" w:hAnsi="Times New Roman" w:cs="Times New Roman"/>
          <w:sz w:val="28"/>
          <w:szCs w:val="28"/>
        </w:rPr>
        <w:t xml:space="preserve">Лада Нива, </w:t>
      </w:r>
      <w:r>
        <w:rPr>
          <w:rStyle w:val="cat-CarNumbergrp-36rplc-9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04.03.2026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ходе которого на транспортном средстве </w:t>
      </w:r>
      <w:r>
        <w:rPr>
          <w:rFonts w:ascii="Times New Roman" w:eastAsia="Times New Roman" w:hAnsi="Times New Roman" w:cs="Times New Roman"/>
          <w:sz w:val="28"/>
          <w:szCs w:val="28"/>
        </w:rPr>
        <w:t xml:space="preserve">обнаружены </w:t>
      </w:r>
      <w:r>
        <w:rPr>
          <w:rFonts w:ascii="Times New Roman" w:eastAsia="Times New Roman" w:hAnsi="Times New Roman" w:cs="Times New Roman"/>
          <w:sz w:val="28"/>
          <w:szCs w:val="28"/>
        </w:rPr>
        <w:t>царапины на лев</w:t>
      </w:r>
      <w:r>
        <w:rPr>
          <w:rFonts w:ascii="Times New Roman" w:eastAsia="Times New Roman" w:hAnsi="Times New Roman" w:cs="Times New Roman"/>
          <w:sz w:val="28"/>
          <w:szCs w:val="28"/>
        </w:rPr>
        <w:t>ом боковом зеркале заднего вида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транспортных средств;</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ОГИБДД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из которой видно, </w:t>
      </w:r>
      <w:r>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Лада Нива </w:t>
      </w:r>
      <w:r>
        <w:rPr>
          <w:rFonts w:ascii="Times New Roman" w:eastAsia="Times New Roman" w:hAnsi="Times New Roman" w:cs="Times New Roman"/>
          <w:sz w:val="28"/>
          <w:szCs w:val="28"/>
        </w:rPr>
        <w:t xml:space="preserve">совершил столкновение с транспортным средством </w:t>
      </w:r>
      <w:r>
        <w:rPr>
          <w:rFonts w:ascii="Times New Roman" w:eastAsia="Times New Roman" w:hAnsi="Times New Roman" w:cs="Times New Roman"/>
          <w:sz w:val="28"/>
          <w:szCs w:val="28"/>
        </w:rPr>
        <w:t>Belgee</w:t>
      </w:r>
      <w:r>
        <w:rPr>
          <w:rFonts w:ascii="Times New Roman" w:eastAsia="Times New Roman" w:hAnsi="Times New Roman" w:cs="Times New Roman"/>
          <w:sz w:val="28"/>
          <w:szCs w:val="28"/>
        </w:rPr>
        <w:t xml:space="preserve"> х70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осле чего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ставил место ДТП</w:t>
      </w:r>
      <w:r>
        <w:rPr>
          <w:rFonts w:ascii="Times New Roman" w:eastAsia="Times New Roman" w:hAnsi="Times New Roman" w:cs="Times New Roman"/>
          <w:sz w:val="28"/>
          <w:szCs w:val="28"/>
        </w:rPr>
        <w:t xml:space="preserve">. </w:t>
      </w:r>
    </w:p>
    <w:p>
      <w:pPr>
        <w:spacing w:before="0" w:after="0"/>
        <w:jc w:val="both"/>
        <w:rPr>
          <w:sz w:val="28"/>
          <w:szCs w:val="28"/>
        </w:rPr>
      </w:pPr>
      <w:r>
        <w:rPr>
          <w:sz w:val="28"/>
          <w:szCs w:val="28"/>
        </w:rPr>
        <w:tab/>
      </w:r>
      <w:r>
        <w:rPr>
          <w:rFonts w:ascii="Times New Roman" w:eastAsia="Times New Roman" w:hAnsi="Times New Roman" w:cs="Times New Roman"/>
          <w:sz w:val="28"/>
          <w:szCs w:val="28"/>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2.5</w:t>
      </w:r>
      <w:r>
        <w:rPr>
          <w:rFonts w:ascii="Times New Roman" w:eastAsia="Times New Roman" w:hAnsi="Times New Roman" w:cs="Times New Roman"/>
          <w:sz w:val="28"/>
          <w:szCs w:val="28"/>
        </w:rPr>
        <w:t>, 2.6.1</w:t>
      </w:r>
      <w:r>
        <w:rPr>
          <w:rFonts w:ascii="Times New Roman" w:eastAsia="Times New Roman" w:hAnsi="Times New Roman" w:cs="Times New Roman"/>
          <w:sz w:val="28"/>
          <w:szCs w:val="28"/>
        </w:rPr>
        <w:t xml:space="preserve"> Правил дорожного движения Российской Федерации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4" w:anchor="/document/1305770/entry/72" w:history="1">
        <w:r>
          <w:rPr>
            <w:rFonts w:ascii="Times New Roman" w:eastAsia="Times New Roman" w:hAnsi="Times New Roman" w:cs="Times New Roman"/>
            <w:color w:val="0000EE"/>
            <w:sz w:val="28"/>
            <w:szCs w:val="28"/>
          </w:rPr>
          <w:t>пункта 7.2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Правил, не перемещать предметы, имеющие отношение к происшествию. При нахождении на проезжей части водитель обязан соблюдать меры предосторожности (п.2.5).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 Водители, причастные к такому дорожно-транспортному происшествию, не обязаны </w:t>
      </w:r>
      <w:r>
        <w:rPr>
          <w:rFonts w:ascii="Times New Roman" w:eastAsia="Times New Roman" w:hAnsi="Times New Roman" w:cs="Times New Roman"/>
          <w:sz w:val="28"/>
          <w:szCs w:val="28"/>
        </w:rPr>
        <w:t xml:space="preserve">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то сотрудников полиции.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(п.2.6.1).</w:t>
      </w:r>
    </w:p>
    <w:p>
      <w:pPr>
        <w:spacing w:before="0" w:after="0"/>
        <w:ind w:firstLine="709"/>
        <w:jc w:val="both"/>
        <w:rPr>
          <w:sz w:val="28"/>
          <w:szCs w:val="28"/>
        </w:rPr>
      </w:pPr>
      <w:r>
        <w:rPr>
          <w:rFonts w:ascii="Times New Roman" w:eastAsia="Times New Roman" w:hAnsi="Times New Roman" w:cs="Times New Roman"/>
          <w:sz w:val="28"/>
          <w:szCs w:val="28"/>
        </w:rPr>
        <w:t>Представленными доказательствами,</w:t>
      </w:r>
      <w:r>
        <w:rPr>
          <w:rFonts w:ascii="Times New Roman" w:eastAsia="Times New Roman" w:hAnsi="Times New Roman" w:cs="Times New Roman"/>
          <w:sz w:val="28"/>
          <w:szCs w:val="28"/>
        </w:rPr>
        <w:t xml:space="preserve"> в том числе</w:t>
      </w:r>
      <w:r>
        <w:rPr>
          <w:rFonts w:ascii="Times New Roman" w:eastAsia="Times New Roman" w:hAnsi="Times New Roman" w:cs="Times New Roman"/>
          <w:sz w:val="28"/>
          <w:szCs w:val="28"/>
        </w:rPr>
        <w:t xml:space="preserve"> объяснениями </w:t>
      </w:r>
      <w:r>
        <w:rPr>
          <w:rFonts w:ascii="Times New Roman" w:eastAsia="Times New Roman" w:hAnsi="Times New Roman" w:cs="Times New Roman"/>
          <w:sz w:val="28"/>
          <w:szCs w:val="28"/>
        </w:rPr>
        <w:t xml:space="preserve">Исакова Б.Ф., </w:t>
      </w:r>
      <w:r>
        <w:rPr>
          <w:rStyle w:val="cat-UserDefinedgrp-44rplc-100"/>
          <w:rFonts w:ascii="Times New Roman" w:eastAsia="Times New Roman" w:hAnsi="Times New Roman" w:cs="Times New Roman"/>
          <w:sz w:val="28"/>
          <w:szCs w:val="28"/>
        </w:rPr>
        <w:t>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видеозаписью, подтверждается </w:t>
      </w:r>
      <w:r>
        <w:rPr>
          <w:rFonts w:ascii="Times New Roman" w:eastAsia="Times New Roman" w:hAnsi="Times New Roman" w:cs="Times New Roman"/>
          <w:sz w:val="28"/>
          <w:szCs w:val="28"/>
        </w:rPr>
        <w:t xml:space="preserve">совершение водителем </w:t>
      </w:r>
      <w:r>
        <w:rPr>
          <w:rFonts w:ascii="Times New Roman" w:eastAsia="Times New Roman" w:hAnsi="Times New Roman" w:cs="Times New Roman"/>
          <w:sz w:val="28"/>
          <w:szCs w:val="28"/>
        </w:rPr>
        <w:t>Исаковым Б.Ф.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02.03.2026</w:t>
      </w:r>
      <w:r>
        <w:rPr>
          <w:rFonts w:ascii="Times New Roman" w:eastAsia="Times New Roman" w:hAnsi="Times New Roman" w:cs="Times New Roman"/>
          <w:sz w:val="28"/>
          <w:szCs w:val="28"/>
        </w:rPr>
        <w:t xml:space="preserve"> неправомерного деяния в виде оставления места ДТП, участником которого он являлся, в нарушение п. 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2.5, 2.6.1 ПДД РФ, в полицию о случившемся для получения указаний сотрудника полиции о месте оформления ДТП не сообщил, а оставил место ДТП, непосредственно после наезда на ТС.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Каких-либо неустранимых сомнений по делу, которые должны толковаться в пользу </w:t>
      </w:r>
      <w:r>
        <w:rPr>
          <w:rFonts w:ascii="Times New Roman" w:eastAsia="Times New Roman" w:hAnsi="Times New Roman" w:cs="Times New Roman"/>
          <w:sz w:val="28"/>
          <w:szCs w:val="28"/>
        </w:rPr>
        <w:t xml:space="preserve">Исакова Б.Ф. </w:t>
      </w:r>
      <w:r>
        <w:rPr>
          <w:rFonts w:ascii="Times New Roman" w:eastAsia="Times New Roman" w:hAnsi="Times New Roman" w:cs="Times New Roman"/>
          <w:sz w:val="28"/>
          <w:szCs w:val="28"/>
        </w:rPr>
        <w:t>мировым судьей не усматриваются.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 xml:space="preserve">Исакова Б.Ф. </w:t>
      </w:r>
      <w:r>
        <w:rPr>
          <w:rFonts w:ascii="Times New Roman" w:eastAsia="Times New Roman" w:hAnsi="Times New Roman" w:cs="Times New Roman"/>
          <w:sz w:val="28"/>
          <w:szCs w:val="28"/>
        </w:rPr>
        <w:t xml:space="preserve">мировой судья квалифицирует по ч. 2 ст. 12.27 Кодекса Российской Федерации об административных правонарушениях, как оставление водителем в нарушение Правил дорожного движения места дорожно-транспортного происшествия, участником которого он являлся, </w:t>
      </w:r>
      <w:r>
        <w:rPr>
          <w:rFonts w:ascii="Times New Roman" w:eastAsia="Times New Roman" w:hAnsi="Times New Roman" w:cs="Times New Roman"/>
          <w:sz w:val="28"/>
          <w:szCs w:val="28"/>
        </w:rPr>
        <w:t xml:space="preserve">при отсутствии признаков </w:t>
      </w:r>
      <w:hyperlink r:id="rId4" w:anchor="/document/10108000/entry/264"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При назначении наказания мировой судья учитывает характер совершенного правонарушения, личность </w:t>
      </w:r>
      <w:r>
        <w:rPr>
          <w:rFonts w:ascii="Times New Roman" w:eastAsia="Times New Roman" w:hAnsi="Times New Roman" w:cs="Times New Roman"/>
          <w:sz w:val="28"/>
          <w:szCs w:val="28"/>
        </w:rPr>
        <w:t>Исакова Б.Ф.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имущественное положение, характеризующий его материал.</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смягчающих административную ответственность в соответствии со ст. 4.2 Кодекса Российской Федерации об административных правонарушениях, мировой судья не находит.</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мировой судья не находит.</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С учетом конкретных обстоятельств дела, характера совершенного административного правонарушения</w:t>
      </w:r>
      <w:r>
        <w:rPr>
          <w:rFonts w:ascii="Times New Roman" w:eastAsia="Times New Roman" w:hAnsi="Times New Roman" w:cs="Times New Roman"/>
          <w:sz w:val="28"/>
          <w:szCs w:val="28"/>
        </w:rPr>
        <w:t xml:space="preserve"> объектом которого является безопасность дорожного движения,</w:t>
      </w:r>
      <w:r>
        <w:rPr>
          <w:rFonts w:ascii="Times New Roman" w:eastAsia="Times New Roman" w:hAnsi="Times New Roman" w:cs="Times New Roman"/>
          <w:sz w:val="28"/>
          <w:szCs w:val="28"/>
        </w:rPr>
        <w:t xml:space="preserve"> данных о личности виновного, отсутствие смягчающих и отягчающих </w:t>
      </w:r>
      <w:r>
        <w:rPr>
          <w:rFonts w:ascii="Times New Roman" w:eastAsia="Times New Roman" w:hAnsi="Times New Roman" w:cs="Times New Roman"/>
          <w:sz w:val="28"/>
          <w:szCs w:val="28"/>
        </w:rPr>
        <w:t>административную ответственность обстоятельств</w:t>
      </w:r>
      <w:r>
        <w:rPr>
          <w:rFonts w:ascii="Times New Roman" w:eastAsia="Times New Roman" w:hAnsi="Times New Roman" w:cs="Times New Roman"/>
          <w:sz w:val="28"/>
          <w:szCs w:val="28"/>
        </w:rPr>
        <w:t>, суд считает целесообразным подвергнуть Исакова Б.Ф. административному наказанию в виде лишения права управления транспортными средствами в пределах санкции</w:t>
      </w:r>
      <w:r>
        <w:rPr>
          <w:rFonts w:ascii="Times New Roman" w:eastAsia="Times New Roman" w:hAnsi="Times New Roman" w:cs="Times New Roman"/>
          <w:sz w:val="28"/>
          <w:szCs w:val="28"/>
        </w:rPr>
        <w:t> </w:t>
      </w:r>
      <w:hyperlink r:id="rId5"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С учётом изложенного, руководствуясь ст. ст. 29.9, 29.10 Кодекса Российской Федерации об административных правонарушениях, мировой судья</w:t>
      </w:r>
    </w:p>
    <w:p>
      <w:pPr>
        <w:widowControl w:val="0"/>
        <w:spacing w:before="0" w:after="0"/>
        <w:ind w:firstLine="708"/>
        <w:jc w:val="both"/>
        <w:rPr>
          <w:sz w:val="12"/>
          <w:szCs w:val="12"/>
        </w:rPr>
      </w:pPr>
    </w:p>
    <w:p>
      <w:pPr>
        <w:widowControl w:val="0"/>
        <w:spacing w:before="0" w:after="0"/>
        <w:ind w:firstLine="708"/>
        <w:jc w:val="center"/>
        <w:rPr>
          <w:sz w:val="28"/>
          <w:szCs w:val="28"/>
        </w:rPr>
      </w:pPr>
      <w:r>
        <w:rPr>
          <w:rFonts w:ascii="Times New Roman" w:eastAsia="Times New Roman" w:hAnsi="Times New Roman" w:cs="Times New Roman"/>
          <w:sz w:val="28"/>
          <w:szCs w:val="28"/>
        </w:rPr>
        <w:t>П О С Т А Н О В И Л:</w:t>
      </w:r>
    </w:p>
    <w:p>
      <w:pPr>
        <w:widowControl w:val="0"/>
        <w:spacing w:before="0" w:after="0"/>
        <w:ind w:firstLine="708"/>
        <w:jc w:val="both"/>
        <w:rPr>
          <w:sz w:val="12"/>
          <w:szCs w:val="12"/>
        </w:rPr>
      </w:pP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Исакова Байрама </w:t>
      </w:r>
      <w:r>
        <w:rPr>
          <w:rFonts w:ascii="Times New Roman" w:eastAsia="Times New Roman" w:hAnsi="Times New Roman" w:cs="Times New Roman"/>
          <w:sz w:val="28"/>
          <w:szCs w:val="28"/>
        </w:rPr>
        <w:t>Фейзулаховича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виновным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01 (один) год.</w:t>
      </w:r>
    </w:p>
    <w:p>
      <w:pPr>
        <w:widowControl w:val="0"/>
        <w:spacing w:before="0" w:after="0"/>
        <w:ind w:firstLine="708"/>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widowControl w:val="0"/>
        <w:spacing w:before="0" w:after="0"/>
        <w:ind w:firstLine="708"/>
        <w:jc w:val="both"/>
        <w:rPr>
          <w:sz w:val="28"/>
          <w:szCs w:val="28"/>
        </w:rPr>
      </w:pPr>
      <w:r>
        <w:rPr>
          <w:rFonts w:ascii="Times New Roman" w:eastAsia="Times New Roman" w:hAnsi="Times New Roman" w:cs="Times New Roman"/>
          <w:sz w:val="28"/>
          <w:szCs w:val="28"/>
        </w:rPr>
        <w:t>Разъяснить правонарушителю, что в соответствии со ст. 32.7 Кодекса Российской Федерации об административных правонарушениях,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Госавтоинспекции, а в случае утраты указанных документов заявить об этом в указанный орган в тот же срок.</w:t>
      </w:r>
    </w:p>
    <w:p>
      <w:pPr>
        <w:widowControl w:val="0"/>
        <w:spacing w:before="0" w:after="0"/>
        <w:ind w:firstLine="708"/>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 – 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sz w:val="28"/>
          <w:szCs w:val="28"/>
        </w:rPr>
        <w:tab/>
      </w:r>
    </w:p>
    <w:p>
      <w:pPr>
        <w:widowControl w:val="0"/>
        <w:tabs>
          <w:tab w:val="left" w:pos="3540"/>
        </w:tabs>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widowControl w:val="0"/>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 Агзямова</w:t>
      </w:r>
    </w:p>
    <w:p>
      <w:pPr>
        <w:widowControl w:val="0"/>
        <w:spacing w:before="0" w:after="0"/>
        <w:ind w:left="426"/>
        <w:jc w:val="both"/>
        <w:rPr>
          <w:sz w:val="25"/>
          <w:szCs w:val="25"/>
        </w:rPr>
      </w:pPr>
    </w:p>
    <w:p>
      <w:pPr>
        <w:widowControl w:val="0"/>
        <w:spacing w:before="0" w:after="0"/>
        <w:ind w:left="426"/>
        <w:jc w:val="both"/>
        <w:rPr>
          <w:sz w:val="25"/>
          <w:szCs w:val="25"/>
        </w:rPr>
      </w:pPr>
    </w:p>
    <w:p>
      <w:pPr>
        <w:widowControl w:val="0"/>
        <w:spacing w:before="0" w:after="0"/>
        <w:jc w:val="both"/>
        <w:rPr>
          <w:sz w:val="25"/>
          <w:szCs w:val="25"/>
        </w:rPr>
      </w:pPr>
    </w:p>
    <w:p>
      <w:pPr>
        <w:spacing w:before="0" w:after="0"/>
        <w:jc w:val="both"/>
        <w:rPr>
          <w:sz w:val="22"/>
          <w:szCs w:val="22"/>
        </w:rPr>
      </w:pP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496475"/>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41rplc-6">
    <w:name w:val="cat-ExternalSystemDefined grp-41 rplc-6"/>
    <w:basedOn w:val="DefaultParagraphFont"/>
  </w:style>
  <w:style w:type="character" w:customStyle="1" w:styleId="cat-PassportDatagrp-28rplc-7">
    <w:name w:val="cat-PassportData grp-28 rplc-7"/>
    <w:basedOn w:val="DefaultParagraphFont"/>
  </w:style>
  <w:style w:type="character" w:customStyle="1" w:styleId="cat-UserDefinedgrp-42rplc-9">
    <w:name w:val="cat-UserDefined grp-42 rplc-9"/>
    <w:basedOn w:val="DefaultParagraphFont"/>
  </w:style>
  <w:style w:type="character" w:customStyle="1" w:styleId="cat-UserDefinedgrp-43rplc-10">
    <w:name w:val="cat-UserDefined grp-43 rplc-10"/>
    <w:basedOn w:val="DefaultParagraphFont"/>
  </w:style>
  <w:style w:type="character" w:customStyle="1" w:styleId="cat-UserDefinedgrp-40rplc-12">
    <w:name w:val="cat-UserDefined grp-40 rplc-12"/>
    <w:basedOn w:val="DefaultParagraphFont"/>
  </w:style>
  <w:style w:type="character" w:customStyle="1" w:styleId="cat-CarNumbergrp-36rplc-19">
    <w:name w:val="cat-CarNumber grp-36 rplc-19"/>
    <w:basedOn w:val="DefaultParagraphFont"/>
  </w:style>
  <w:style w:type="character" w:customStyle="1" w:styleId="cat-OrganizationNamegrp-29rplc-20">
    <w:name w:val="cat-OrganizationName grp-29 rplc-20"/>
    <w:basedOn w:val="DefaultParagraphFont"/>
  </w:style>
  <w:style w:type="character" w:customStyle="1" w:styleId="cat-CarNumbergrp-37rplc-21">
    <w:name w:val="cat-CarNumber grp-37 rplc-21"/>
    <w:basedOn w:val="DefaultParagraphFont"/>
  </w:style>
  <w:style w:type="character" w:customStyle="1" w:styleId="cat-UserDefinedgrp-44rplc-22">
    <w:name w:val="cat-UserDefined grp-44 rplc-22"/>
    <w:basedOn w:val="DefaultParagraphFont"/>
  </w:style>
  <w:style w:type="character" w:customStyle="1" w:styleId="cat-OrganizationNamegrp-29rplc-27">
    <w:name w:val="cat-OrganizationName grp-29 rplc-27"/>
    <w:basedOn w:val="DefaultParagraphFont"/>
  </w:style>
  <w:style w:type="character" w:customStyle="1" w:styleId="cat-UserDefinedgrp-45rplc-28">
    <w:name w:val="cat-UserDefined grp-45 rplc-28"/>
    <w:basedOn w:val="DefaultParagraphFont"/>
  </w:style>
  <w:style w:type="character" w:customStyle="1" w:styleId="cat-UserDefinedgrp-46rplc-34">
    <w:name w:val="cat-UserDefined grp-46 rplc-34"/>
    <w:basedOn w:val="DefaultParagraphFont"/>
  </w:style>
  <w:style w:type="character" w:customStyle="1" w:styleId="cat-CarNumbergrp-36rplc-41">
    <w:name w:val="cat-CarNumber grp-36 rplc-41"/>
    <w:basedOn w:val="DefaultParagraphFont"/>
  </w:style>
  <w:style w:type="character" w:customStyle="1" w:styleId="cat-OrganizationNamegrp-29rplc-42">
    <w:name w:val="cat-OrganizationName grp-29 rplc-42"/>
    <w:basedOn w:val="DefaultParagraphFont"/>
  </w:style>
  <w:style w:type="character" w:customStyle="1" w:styleId="cat-CarNumbergrp-37rplc-43">
    <w:name w:val="cat-CarNumber grp-37 rplc-43"/>
    <w:basedOn w:val="DefaultParagraphFont"/>
  </w:style>
  <w:style w:type="character" w:customStyle="1" w:styleId="cat-UserDefinedgrp-44rplc-44">
    <w:name w:val="cat-UserDefined grp-44 rplc-44"/>
    <w:basedOn w:val="DefaultParagraphFont"/>
  </w:style>
  <w:style w:type="character" w:customStyle="1" w:styleId="cat-CarNumbergrp-36rplc-55">
    <w:name w:val="cat-CarNumber grp-36 rplc-55"/>
    <w:basedOn w:val="DefaultParagraphFont"/>
  </w:style>
  <w:style w:type="character" w:customStyle="1" w:styleId="cat-OrganizationNamegrp-29rplc-56">
    <w:name w:val="cat-OrganizationName grp-29 rplc-56"/>
    <w:basedOn w:val="DefaultParagraphFont"/>
  </w:style>
  <w:style w:type="character" w:customStyle="1" w:styleId="cat-CarNumbergrp-38rplc-57">
    <w:name w:val="cat-CarNumber grp-38 rplc-57"/>
    <w:basedOn w:val="DefaultParagraphFont"/>
  </w:style>
  <w:style w:type="character" w:customStyle="1" w:styleId="cat-CarNumbergrp-39rplc-62">
    <w:name w:val="cat-CarNumber grp-39 rplc-62"/>
    <w:basedOn w:val="DefaultParagraphFont"/>
  </w:style>
  <w:style w:type="character" w:customStyle="1" w:styleId="cat-CarNumbergrp-37rplc-65">
    <w:name w:val="cat-CarNumber grp-37 rplc-65"/>
    <w:basedOn w:val="DefaultParagraphFont"/>
  </w:style>
  <w:style w:type="character" w:customStyle="1" w:styleId="cat-OrganizationNamegrp-30rplc-69">
    <w:name w:val="cat-OrganizationName grp-30 rplc-69"/>
    <w:basedOn w:val="DefaultParagraphFont"/>
  </w:style>
  <w:style w:type="character" w:customStyle="1" w:styleId="cat-UserDefinedgrp-47rplc-70">
    <w:name w:val="cat-UserDefined grp-47 rplc-70"/>
    <w:basedOn w:val="DefaultParagraphFont"/>
  </w:style>
  <w:style w:type="character" w:customStyle="1" w:styleId="cat-UserDefinedgrp-44rplc-73">
    <w:name w:val="cat-UserDefined grp-44 rplc-73"/>
    <w:basedOn w:val="DefaultParagraphFont"/>
  </w:style>
  <w:style w:type="character" w:customStyle="1" w:styleId="cat-CarMakeModelgrp-35rplc-78">
    <w:name w:val="cat-CarMakeModel grp-35 rplc-78"/>
    <w:basedOn w:val="DefaultParagraphFont"/>
  </w:style>
  <w:style w:type="character" w:customStyle="1" w:styleId="cat-CarNumbergrp-37rplc-79">
    <w:name w:val="cat-CarNumber grp-37 rplc-79"/>
    <w:basedOn w:val="DefaultParagraphFont"/>
  </w:style>
  <w:style w:type="character" w:customStyle="1" w:styleId="cat-UserDefinedgrp-48rplc-80">
    <w:name w:val="cat-UserDefined grp-48 rplc-80"/>
    <w:basedOn w:val="DefaultParagraphFont"/>
  </w:style>
  <w:style w:type="character" w:customStyle="1" w:styleId="cat-CarNumbergrp-37rplc-82">
    <w:name w:val="cat-CarNumber grp-37 rplc-82"/>
    <w:basedOn w:val="DefaultParagraphFont"/>
  </w:style>
  <w:style w:type="character" w:customStyle="1" w:styleId="cat-CarNumbergrp-36rplc-84">
    <w:name w:val="cat-CarNumber grp-36 rplc-84"/>
    <w:basedOn w:val="DefaultParagraphFont"/>
  </w:style>
  <w:style w:type="character" w:customStyle="1" w:styleId="cat-OrganizationNamegrp-29rplc-85">
    <w:name w:val="cat-OrganizationName grp-29 rplc-85"/>
    <w:basedOn w:val="DefaultParagraphFont"/>
  </w:style>
  <w:style w:type="character" w:customStyle="1" w:styleId="cat-CarNumbergrp-36rplc-87">
    <w:name w:val="cat-CarNumber grp-36 rplc-87"/>
    <w:basedOn w:val="DefaultParagraphFont"/>
  </w:style>
  <w:style w:type="character" w:customStyle="1" w:styleId="cat-CarNumbergrp-36rplc-90">
    <w:name w:val="cat-CarNumber grp-36 rplc-90"/>
    <w:basedOn w:val="DefaultParagraphFont"/>
  </w:style>
  <w:style w:type="character" w:customStyle="1" w:styleId="cat-OrganizationNamegrp-29rplc-91">
    <w:name w:val="cat-OrganizationName grp-29 rplc-91"/>
    <w:basedOn w:val="DefaultParagraphFont"/>
  </w:style>
  <w:style w:type="character" w:customStyle="1" w:styleId="cat-CarNumbergrp-37rplc-92">
    <w:name w:val="cat-CarNumber grp-37 rplc-92"/>
    <w:basedOn w:val="DefaultParagraphFont"/>
  </w:style>
  <w:style w:type="character" w:customStyle="1" w:styleId="cat-CarNumbergrp-36rplc-95">
    <w:name w:val="cat-CarNumber grp-36 rplc-95"/>
    <w:basedOn w:val="DefaultParagraphFont"/>
  </w:style>
  <w:style w:type="character" w:customStyle="1" w:styleId="cat-UserDefinedgrp-44rplc-100">
    <w:name w:val="cat-UserDefined grp-44 rplc-100"/>
    <w:basedOn w:val="DefaultParagraphFont"/>
  </w:style>
  <w:style w:type="character" w:customStyle="1" w:styleId="cat-UserDefinedgrp-49rplc-110">
    <w:name w:val="cat-UserDefined grp-49 rplc-110"/>
    <w:basedOn w:val="DefaultParagraphFont"/>
  </w:style>
  <w:style w:type="character" w:customStyle="1" w:styleId="cat-UserDefinedgrp-50rplc-113">
    <w:name w:val="cat-UserDefined grp-50 rplc-113"/>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s://arbitr.garant.ru/"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B9F5375-823C-4A9A-A13F-F75F2F0AD7F3}"/>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